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УИД86MS00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6-000</w:t>
      </w:r>
      <w:r>
        <w:rPr>
          <w:rFonts w:ascii="Times New Roman" w:eastAsia="Times New Roman" w:hAnsi="Times New Roman" w:cs="Times New Roman"/>
          <w:sz w:val="28"/>
          <w:szCs w:val="28"/>
        </w:rPr>
        <w:t>383-22</w:t>
      </w: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28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Arial" w:eastAsia="Arial" w:hAnsi="Arial" w:cs="Arial"/>
          <w:sz w:val="28"/>
          <w:szCs w:val="28"/>
        </w:rPr>
        <w:t xml:space="preserve">      </w:t>
      </w:r>
      <w:r>
        <w:rPr>
          <w:rFonts w:ascii="Arial" w:eastAsia="Arial" w:hAnsi="Arial" w:cs="Arial"/>
          <w:sz w:val="28"/>
          <w:szCs w:val="28"/>
        </w:rPr>
        <w:t xml:space="preserve">                        </w:t>
      </w:r>
      <w:r>
        <w:rPr>
          <w:rFonts w:ascii="Arial" w:eastAsia="Arial" w:hAnsi="Arial" w:cs="Arial"/>
          <w:sz w:val="28"/>
          <w:szCs w:val="28"/>
        </w:rPr>
        <w:t xml:space="preserve">      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 w:line="317" w:lineRule="atLeast"/>
        <w:ind w:right="499"/>
      </w:pPr>
    </w:p>
    <w:p>
      <w:pPr>
        <w:widowControl w:val="0"/>
        <w:spacing w:before="0" w:after="0" w:line="317" w:lineRule="atLeast"/>
        <w:ind w:left="57" w:right="28" w:firstLine="67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4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57" w:right="28" w:firstLine="67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дрес: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ул.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13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Мирзоев </w:t>
      </w:r>
      <w:r>
        <w:rPr>
          <w:rFonts w:ascii="Times New Roman" w:eastAsia="Times New Roman" w:hAnsi="Times New Roman" w:cs="Times New Roman"/>
          <w:sz w:val="28"/>
          <w:szCs w:val="28"/>
        </w:rPr>
        <w:t>Турал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Вахид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9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sz w:val="28"/>
          <w:szCs w:val="28"/>
        </w:rPr>
        <w:t>цу,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 которого ведется производство 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</w:t>
      </w:r>
      <w:r>
        <w:rPr>
          <w:rFonts w:ascii="Times New Roman" w:eastAsia="Times New Roman" w:hAnsi="Times New Roman" w:cs="Times New Roman"/>
          <w:sz w:val="28"/>
          <w:szCs w:val="28"/>
        </w:rPr>
        <w:t>кой Федерации 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Права понятны, ходатайств не поступило,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/>
        <w:ind w:firstLine="701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21.01.2026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мкр.2,стр.42 Мирзоев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исполнил отбывание наказания в виде обязательных работ </w:t>
      </w:r>
      <w:r>
        <w:rPr>
          <w:rFonts w:ascii="Times New Roman" w:eastAsia="Times New Roman" w:hAnsi="Times New Roman" w:cs="Times New Roman"/>
          <w:sz w:val="28"/>
          <w:szCs w:val="28"/>
        </w:rPr>
        <w:t>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часов, назначенное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постановления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880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07.10.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делу об административном правонарушении мирового судьи судебного участка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срок, предусмотренный ст. 32.2 Кодекса Российской Федерации об административных правонарушениях, данный факт был установлен в ОСП по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УФССП России по ХМАО-Югре.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вину </w:t>
      </w:r>
      <w:r>
        <w:rPr>
          <w:rFonts w:ascii="Times New Roman" w:eastAsia="Times New Roman" w:hAnsi="Times New Roman" w:cs="Times New Roman"/>
          <w:sz w:val="28"/>
          <w:szCs w:val="28"/>
        </w:rPr>
        <w:t>признал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17" w:lineRule="atLeast"/>
        <w:ind w:left="19" w:right="10" w:firstLine="69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ст. 20.25 Кодекса Российской Федерации об административных правонарушениях подтверждается следующими доказательствами: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880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07.10.</w:t>
      </w:r>
      <w:r>
        <w:rPr>
          <w:rFonts w:ascii="Times New Roman" w:eastAsia="Times New Roman" w:hAnsi="Times New Roman" w:cs="Times New Roman"/>
          <w:sz w:val="28"/>
          <w:szCs w:val="28"/>
        </w:rPr>
        <w:t>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постановления о возбуждении исполнительного производства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28.10.2025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предупреждением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23.10.2025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информацией МУ « </w:t>
      </w:r>
      <w:r>
        <w:rPr>
          <w:rFonts w:ascii="Times New Roman" w:eastAsia="Times New Roman" w:hAnsi="Times New Roman" w:cs="Times New Roman"/>
          <w:sz w:val="28"/>
          <w:szCs w:val="28"/>
        </w:rPr>
        <w:t>Лянторское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яйственно-эксплу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тационное управление» №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23.01.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9" w:firstLine="32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 были судом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оценены в совокупности с другими материалами дела об административном правонарушении в соответствии с требованиями ст.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26.11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выслушав лицо,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вина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4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уклонение от отбывания обязательных работ - доказана.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 - уклонение от отбывания обязательных работ.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4 ст. 20.25 Кодекса Российской Федерации об административных правонарушениях - </w:t>
      </w:r>
      <w:r>
        <w:rPr>
          <w:rFonts w:ascii="Times New Roman" w:eastAsia="Times New Roman" w:hAnsi="Times New Roman" w:cs="Times New Roman"/>
          <w:sz w:val="28"/>
          <w:szCs w:val="28"/>
        </w:rPr>
        <w:t>уклонение от отбывания обязательных работ -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Обстоятельством, отягчающим административную ответственность на основании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4.3 Кодекса Российской Федерации об административных правонарушениях, является повторное совершение однородного административного правонарушения.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 суд учитывает характер и степень общественной опасности совершенного деяния, данные о личности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наличие отягчающего обстоятельства, </w:t>
      </w:r>
      <w:r>
        <w:rPr>
          <w:rFonts w:ascii="Times New Roman" w:eastAsia="Times New Roman" w:hAnsi="Times New Roman" w:cs="Times New Roman"/>
          <w:sz w:val="28"/>
          <w:szCs w:val="28"/>
        </w:rPr>
        <w:t>и приходит к выводу о необходимости назначения наказания в виде административного ареста, которое обеспечит реализацию задач административной ответственности.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- 29.11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 о с т а н о в и </w:t>
      </w:r>
      <w:r>
        <w:rPr>
          <w:rFonts w:ascii="Times New Roman" w:eastAsia="Times New Roman" w:hAnsi="Times New Roman" w:cs="Times New Roman"/>
          <w:sz w:val="28"/>
          <w:szCs w:val="28"/>
        </w:rPr>
        <w:t>л 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z w:val="28"/>
          <w:szCs w:val="28"/>
        </w:rPr>
        <w:t>Турала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Вахид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>, 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и подвергнуть административному аресту 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четырнадцать</w:t>
      </w:r>
      <w:r>
        <w:rPr>
          <w:rFonts w:ascii="Times New Roman" w:eastAsia="Times New Roman" w:hAnsi="Times New Roman" w:cs="Times New Roman"/>
          <w:sz w:val="28"/>
          <w:szCs w:val="28"/>
        </w:rPr>
        <w:t>/суток.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Срок отбытия наказания исчислять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момента оглашения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>10:0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28 января 2026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 постановление,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дней </w:t>
      </w:r>
      <w:r>
        <w:rPr>
          <w:rFonts w:ascii="Times New Roman" w:eastAsia="Times New Roman" w:hAnsi="Times New Roman" w:cs="Times New Roman"/>
          <w:sz w:val="28"/>
          <w:szCs w:val="28"/>
        </w:rPr>
        <w:t>со дня получения копии постановления через судью, вынесшего постановление.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Кравцова</w:t>
      </w: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9929625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9rplc-12">
    <w:name w:val="cat-UserDefined grp-29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76016-7006-49D6-AA1F-20F903AF7011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